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Counting    </w:t>
      </w:r>
      <w:r>
        <w:t xml:space="preserve">   Convert    </w:t>
      </w:r>
      <w:r>
        <w:t xml:space="preserve">   Concept    </w:t>
      </w:r>
      <w:r>
        <w:t xml:space="preserve">   Composite    </w:t>
      </w:r>
      <w:r>
        <w:t xml:space="preserve">   Complementary Component    </w:t>
      </w:r>
      <w:r>
        <w:t xml:space="preserve">   Common    </w:t>
      </w:r>
      <w:r>
        <w:t xml:space="preserve">   Combination    </w:t>
      </w:r>
      <w:r>
        <w:t xml:space="preserve">   Column    </w:t>
      </w:r>
      <w:r>
        <w:t xml:space="preserve">   Coherent    </w:t>
      </w:r>
      <w:r>
        <w:t xml:space="preserve">   Circles    </w:t>
      </w:r>
      <w:r>
        <w:t xml:space="preserve">   Chart    </w:t>
      </w:r>
      <w:r>
        <w:t xml:space="preserve">   Change    </w:t>
      </w:r>
      <w:r>
        <w:t xml:space="preserve">   Chance    </w:t>
      </w:r>
      <w:r>
        <w:t xml:space="preserve">   Centigrade    </w:t>
      </w:r>
      <w:r>
        <w:t xml:space="preserve">   Cartesian    </w:t>
      </w:r>
      <w:r>
        <w:t xml:space="preserve">   Cardinal    </w:t>
      </w:r>
      <w:r>
        <w:t xml:space="preserve">   Calculation Calibration    </w:t>
      </w:r>
      <w:r>
        <w:t xml:space="preserve">   Calculate    </w:t>
      </w:r>
      <w:r>
        <w:t xml:space="preserve">   Calculable    </w:t>
      </w:r>
      <w:r>
        <w:t xml:space="preserve">   Binary    </w:t>
      </w:r>
      <w:r>
        <w:t xml:space="preserve">   Benchmark    </w:t>
      </w:r>
      <w:r>
        <w:t xml:space="preserve">   Basic    </w:t>
      </w:r>
      <w:r>
        <w:t xml:space="preserve">   Base    </w:t>
      </w:r>
      <w:r>
        <w:t xml:space="preserve">   Balance    </w:t>
      </w:r>
      <w:r>
        <w:t xml:space="preserve">   Axis    </w:t>
      </w:r>
      <w:r>
        <w:t xml:space="preserve">   Axiom    </w:t>
      </w:r>
      <w:r>
        <w:t xml:space="preserve">   Average    </w:t>
      </w:r>
      <w:r>
        <w:t xml:space="preserve">   Attribute    </w:t>
      </w:r>
      <w:r>
        <w:t xml:space="preserve">   Asymmetry    </w:t>
      </w:r>
      <w:r>
        <w:t xml:space="preserve">   Assign    </w:t>
      </w:r>
      <w:r>
        <w:t xml:space="preserve">   Assessment    </w:t>
      </w:r>
      <w:r>
        <w:t xml:space="preserve">   Ascending    </w:t>
      </w:r>
      <w:r>
        <w:t xml:space="preserve">   Array    </w:t>
      </w:r>
      <w:r>
        <w:t xml:space="preserve">   Arithmetic    </w:t>
      </w:r>
      <w:r>
        <w:t xml:space="preserve">   Area    </w:t>
      </w:r>
      <w:r>
        <w:t xml:space="preserve">   Arc    </w:t>
      </w:r>
      <w:r>
        <w:t xml:space="preserve">   Application    </w:t>
      </w:r>
      <w:r>
        <w:t xml:space="preserve">   Apex    </w:t>
      </w:r>
      <w:r>
        <w:t xml:space="preserve">   Annulus    </w:t>
      </w:r>
      <w:r>
        <w:t xml:space="preserve">   Angle    </w:t>
      </w:r>
      <w:r>
        <w:t xml:space="preserve">   Analysis    </w:t>
      </w:r>
      <w:r>
        <w:t xml:space="preserve">   Analogue    </w:t>
      </w:r>
      <w:r>
        <w:t xml:space="preserve">   Amplification    </w:t>
      </w:r>
      <w:r>
        <w:t xml:space="preserve">   Amount    </w:t>
      </w:r>
      <w:r>
        <w:t xml:space="preserve">   Altitude    </w:t>
      </w:r>
      <w:r>
        <w:t xml:space="preserve">   Align    </w:t>
      </w:r>
      <w:r>
        <w:t xml:space="preserve">   Algorithm    </w:t>
      </w:r>
      <w:r>
        <w:t xml:space="preserve">   Algebra    </w:t>
      </w:r>
      <w:r>
        <w:t xml:space="preserve">   Aggregate    </w:t>
      </w:r>
      <w:r>
        <w:t xml:space="preserve">   Advance    </w:t>
      </w:r>
      <w:r>
        <w:t xml:space="preserve">   Adjustment    </w:t>
      </w:r>
      <w:r>
        <w:t xml:space="preserve">   Adjacent    </w:t>
      </w:r>
      <w:r>
        <w:t xml:space="preserve">   Addition    </w:t>
      </w:r>
      <w:r>
        <w:t xml:space="preserve">   Acute    </w:t>
      </w:r>
      <w:r>
        <w:t xml:space="preserve">   Actual    </w:t>
      </w:r>
      <w:r>
        <w:t xml:space="preserve">   Acre    </w:t>
      </w:r>
      <w:r>
        <w:t xml:space="preserve">   Accurate    </w:t>
      </w:r>
      <w:r>
        <w:t xml:space="preserve">   Abundant    </w:t>
      </w:r>
      <w:r>
        <w:t xml:space="preserve">   Abstract    </w:t>
      </w:r>
      <w:r>
        <w:t xml:space="preserve">   Absolute    </w:t>
      </w:r>
      <w:r>
        <w:t xml:space="preserve">   Abacus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2021-10-11T11:56:30Z</dcterms:created>
  <dcterms:modified xsi:type="dcterms:W3CDTF">2021-10-11T11:56:30Z</dcterms:modified>
</cp:coreProperties>
</file>