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Product    </w:t>
      </w:r>
      <w:r>
        <w:t xml:space="preserve">   Ratio    </w:t>
      </w:r>
      <w:r>
        <w:t xml:space="preserve">   Proportion    </w:t>
      </w:r>
      <w:r>
        <w:t xml:space="preserve">   Quotient    </w:t>
      </w:r>
      <w:r>
        <w:t xml:space="preserve">   Expenses    </w:t>
      </w:r>
      <w:r>
        <w:t xml:space="preserve">   Bias    </w:t>
      </w:r>
      <w:r>
        <w:t xml:space="preserve">   Survey    </w:t>
      </w:r>
      <w:r>
        <w:t xml:space="preserve">   Probability    </w:t>
      </w:r>
      <w:r>
        <w:t xml:space="preserve">   Outcome    </w:t>
      </w:r>
      <w:r>
        <w:t xml:space="preserve">   Population    </w:t>
      </w:r>
      <w:r>
        <w:t xml:space="preserve">   origin    </w:t>
      </w:r>
      <w:r>
        <w:t xml:space="preserve">   Complementary    </w:t>
      </w:r>
      <w:r>
        <w:t xml:space="preserve">   Profit    </w:t>
      </w:r>
      <w:r>
        <w:t xml:space="preserve">   Area    </w:t>
      </w:r>
      <w:r>
        <w:t xml:space="preserve">   Nonzero    </w:t>
      </w:r>
      <w:r>
        <w:t xml:space="preserve">   Percent    </w:t>
      </w:r>
      <w:r>
        <w:t xml:space="preserve">   Reciprocal    </w:t>
      </w:r>
      <w:r>
        <w:t xml:space="preserve">   Range    </w:t>
      </w:r>
      <w:r>
        <w:t xml:space="preserve">   Median    </w:t>
      </w:r>
      <w:r>
        <w:t xml:space="preserve">   Mode    </w:t>
      </w:r>
      <w:r>
        <w:t xml:space="preserve">   Mean    </w:t>
      </w:r>
      <w:r>
        <w:t xml:space="preserve">   Pi    </w:t>
      </w:r>
      <w:r>
        <w:t xml:space="preserve">   Radius    </w:t>
      </w:r>
      <w:r>
        <w:t xml:space="preserve">   Vertex    </w:t>
      </w:r>
      <w:r>
        <w:t xml:space="preserve">   Volume    </w:t>
      </w:r>
      <w:r>
        <w:t xml:space="preserve">   Constant    </w:t>
      </w:r>
      <w:r>
        <w:t xml:space="preserve">   Plane    </w:t>
      </w:r>
      <w:r>
        <w:t xml:space="preserve">   Protractor    </w:t>
      </w:r>
      <w:r>
        <w:t xml:space="preserve">   Difference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2021-10-11T11:56:38Z</dcterms:created>
  <dcterms:modified xsi:type="dcterms:W3CDTF">2021-10-11T11:56:38Z</dcterms:modified>
</cp:coreProperties>
</file>