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variable    </w:t>
      </w:r>
      <w:r>
        <w:t xml:space="preserve">   terms    </w:t>
      </w:r>
      <w:r>
        <w:t xml:space="preserve">   statistics    </w:t>
      </w:r>
      <w:r>
        <w:t xml:space="preserve">   reciprocal    </w:t>
      </w:r>
      <w:r>
        <w:t xml:space="preserve">   ratios    </w:t>
      </w:r>
      <w:r>
        <w:t xml:space="preserve">   rate    </w:t>
      </w:r>
      <w:r>
        <w:t xml:space="preserve">   range    </w:t>
      </w:r>
      <w:r>
        <w:t xml:space="preserve">   powers    </w:t>
      </w:r>
      <w:r>
        <w:t xml:space="preserve">   percent    </w:t>
      </w:r>
      <w:r>
        <w:t xml:space="preserve">   PEMDAS    </w:t>
      </w:r>
      <w:r>
        <w:t xml:space="preserve">   multiplication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LCM    </w:t>
      </w:r>
      <w:r>
        <w:t xml:space="preserve">   interquartile    </w:t>
      </w:r>
      <w:r>
        <w:t xml:space="preserve">   integers    </w:t>
      </w:r>
      <w:r>
        <w:t xml:space="preserve">   Geometry    </w:t>
      </w:r>
      <w:r>
        <w:t xml:space="preserve">   GCF    </w:t>
      </w:r>
      <w:r>
        <w:t xml:space="preserve">   fraction    </w:t>
      </w:r>
      <w:r>
        <w:t xml:space="preserve">   factors    </w:t>
      </w:r>
      <w:r>
        <w:t xml:space="preserve">   face    </w:t>
      </w:r>
      <w:r>
        <w:t xml:space="preserve">   exponents    </w:t>
      </w:r>
      <w:r>
        <w:t xml:space="preserve">   evaluate    </w:t>
      </w:r>
      <w:r>
        <w:t xml:space="preserve">   equation    </w:t>
      </w:r>
      <w:r>
        <w:t xml:space="preserve">   edge    </w:t>
      </w:r>
      <w:r>
        <w:t xml:space="preserve">   distributive    </w:t>
      </w:r>
      <w:r>
        <w:t xml:space="preserve">   decimal    </w:t>
      </w:r>
      <w:r>
        <w:t xml:space="preserve">   data    </w:t>
      </w:r>
      <w:r>
        <w:t xml:space="preserve">   coordinate    </w:t>
      </w:r>
      <w:r>
        <w:t xml:space="preserve">   constant    </w:t>
      </w:r>
      <w:r>
        <w:t xml:space="preserve">   composite    </w:t>
      </w:r>
      <w:r>
        <w:t xml:space="preserve">   coefficient    </w:t>
      </w:r>
      <w:r>
        <w:t xml:space="preserve">   Associative    </w:t>
      </w:r>
      <w:r>
        <w:t xml:space="preserve">   Area    </w:t>
      </w:r>
      <w:r>
        <w:t xml:space="preserve">   Algebra    </w:t>
      </w:r>
      <w:r>
        <w:t xml:space="preserve">   Addition    </w:t>
      </w:r>
      <w:r>
        <w:t xml:space="preserve">   Absolute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2021-10-11T11:56:41Z</dcterms:created>
  <dcterms:modified xsi:type="dcterms:W3CDTF">2021-10-11T11:56:41Z</dcterms:modified>
</cp:coreProperties>
</file>