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calculating the total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indicate the distance of a point or number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object used to count,measure, and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of how two numbers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horizontal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numerical quantity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corner point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lines, planes, surfaces or objects) side by side and having the same distance continuously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side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away a number or amount to calculate the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where two or more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 be divided,without a remainder, by 1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on a coordinate plane) the value of x and y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you multiply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 property where the order of the numbers does not change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splitting into equal parts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number less than zero on the left side of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greater than zero on the right side of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verticle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math in which leters and symbols represent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2021-10-11T11:55:41Z</dcterms:created>
  <dcterms:modified xsi:type="dcterms:W3CDTF">2021-10-11T11:55:41Z</dcterms:modified>
</cp:coreProperties>
</file>