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whole number and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a fraction above the line, which tells how many parts are being counted.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fraction it is the number you are dividing by which is the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fraction in which the numerator is greater than or equal to the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 of a fraction below the line, which tells how many equal parts there are in the whole or in the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fraction is in simplesst form when the numerator and the denominator have no common factor other than 1. The fraction is either a proper fraction or mixed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Fractions that show different numbers with the same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answer to a division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fraction it is the number that is being divided which is the numerator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that represents equal arts to a whole and has a numerator and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fraction in which the numerator is less than the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inverse of a fraction.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2021-10-11T11:55:43Z</dcterms:created>
  <dcterms:modified xsi:type="dcterms:W3CDTF">2021-10-11T11:55:43Z</dcterms:modified>
</cp:coreProperties>
</file>