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measures have a sum of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Sides in the same position in two different polygons that have the same number of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whose measures have a sum of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in the same position in two different polygons that have the same number of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polygons whose corresponding sides and 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Compares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nonadjacent angles formed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that divides a segment into two congruent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relationship of one thing compared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2021-10-11T11:55:48Z</dcterms:created>
  <dcterms:modified xsi:type="dcterms:W3CDTF">2021-10-11T11:55:48Z</dcterms:modified>
</cp:coreProperties>
</file>