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PARALLELOGRAM    </w:t>
      </w:r>
      <w:r>
        <w:t xml:space="preserve">   RHOMBUS    </w:t>
      </w:r>
      <w:r>
        <w:t xml:space="preserve">   TRAPEZOID    </w:t>
      </w:r>
      <w:r>
        <w:t xml:space="preserve">   POLYGON    </w:t>
      </w:r>
      <w:r>
        <w:t xml:space="preserve">   LEAST    </w:t>
      </w:r>
      <w:r>
        <w:t xml:space="preserve">   GREATEST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NUMERATOR    </w:t>
      </w:r>
      <w:r>
        <w:t xml:space="preserve">   ANGLE    </w:t>
      </w:r>
      <w:r>
        <w:t xml:space="preserve">   FRACTION    </w:t>
      </w:r>
      <w:r>
        <w:t xml:space="preserve">   DENOMINATOR    </w:t>
      </w:r>
      <w:r>
        <w:t xml:space="preserve">   REMAINDER    </w:t>
      </w:r>
      <w:r>
        <w:t xml:space="preserve">   PRODUCT    </w:t>
      </w:r>
      <w:r>
        <w:t xml:space="preserve">   FACTORS    </w:t>
      </w:r>
      <w:r>
        <w:t xml:space="preserve">   ROUNDING    </w:t>
      </w:r>
      <w:r>
        <w:t xml:space="preserve">   VALUE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2021-10-11T11:56:46Z</dcterms:created>
  <dcterms:modified xsi:type="dcterms:W3CDTF">2021-10-11T11:56:46Z</dcterms:modified>
</cp:coreProperties>
</file>