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a specified amount in or for every hundred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to change in form,character,or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ratio shows the relative sizes of two or more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structured list of equivalent ratios that helps us understand the relationship between the ratios and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or number of a material or immaterial thing not usually estimated by spatial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a bar model, is a pictorial representation of ratios or and mathematical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standard quantity against which a quantity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definite magnitude of a quantity,defined and adopted by convention or by law,that is used as a standard for measurement of the same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Lends itself to the comparison of quantities in two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ratios that express the same  relationship between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measure,quantity, or frequency,typically one measured against some other quantity or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quantitative relation between two amounts showing the number of times one value contains or is contained within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2021-10-11T11:55:50Z</dcterms:created>
  <dcterms:modified xsi:type="dcterms:W3CDTF">2021-10-11T11:55:50Z</dcterms:modified>
</cp:coreProperties>
</file>