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rectangle that is showing a piece of tape to assist mathematical calculations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one unit it takes for something to happen in other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a material or immaterial thing not usually estimated by spatial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 spanned in two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line that helps us understand the relationship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to change in characters,form,functions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Ratios that are written but have the same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two ratios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the values of two mathematical expressions that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structured list of equivalent ratios that help us understand  the relationship between the ratios and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quotient of one number dived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or degrees of anything in relation to something else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2021-10-11T11:55:55Z</dcterms:created>
  <dcterms:modified xsi:type="dcterms:W3CDTF">2021-10-11T11:55:55Z</dcterms:modified>
</cp:coreProperties>
</file>