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digit    </w:t>
      </w:r>
      <w:r>
        <w:t xml:space="preserve">   Examine    </w:t>
      </w:r>
      <w:r>
        <w:t xml:space="preserve">   Explore    </w:t>
      </w:r>
      <w:r>
        <w:t xml:space="preserve">   Plan    </w:t>
      </w:r>
      <w:r>
        <w:t xml:space="preserve">   Solve    </w:t>
      </w:r>
      <w:r>
        <w:t xml:space="preserve">   Math    </w:t>
      </w:r>
      <w:r>
        <w:t xml:space="preserve">   Base    </w:t>
      </w:r>
      <w:r>
        <w:t xml:space="preserve">   standard    </w:t>
      </w:r>
      <w:r>
        <w:t xml:space="preserve">   numbers    </w:t>
      </w:r>
      <w:r>
        <w:t xml:space="preserve">   Decompose    </w:t>
      </w:r>
      <w:r>
        <w:t xml:space="preserve">   Compose    </w:t>
      </w:r>
      <w:r>
        <w:t xml:space="preserve">   Place Value    </w:t>
      </w:r>
      <w:r>
        <w:t xml:space="preserve">   Expanded    </w:t>
      </w:r>
      <w:r>
        <w:t xml:space="preserve">   Ones    </w:t>
      </w:r>
      <w:r>
        <w:t xml:space="preserve">   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2021-10-11T11:56:51Z</dcterms:created>
  <dcterms:modified xsi:type="dcterms:W3CDTF">2021-10-11T11:56:51Z</dcterms:modified>
</cp:coreProperties>
</file>