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property allows one to change the order of the terms in an addition or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operation used to find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above a fraction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problem six divided seven, in fraction form the seven is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problem 1036 x 25, the 25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5/7 is the ______________________ of 7/5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problem 8 + 5 = 13, 13 is called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problem 225 divided by 5, 5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2021-10-11T11:55:57Z</dcterms:created>
  <dcterms:modified xsi:type="dcterms:W3CDTF">2021-10-11T11:55:57Z</dcterms:modified>
</cp:coreProperties>
</file>