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linear equation written in the form y=mx + 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decimal number that ends or terminates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of y over the change of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numbers that tell the x-coordinate and y-coordinate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relationship between 2 variables in which the data do not increase or decrease together at th same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writing numbers using exponents and powers of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2 or more equations that contain two or more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whose graph is not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whose solutions form a straight line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whose graph is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numbers thatn can be written in form of a/b, where a and b are integers and b does not equal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in lowest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is the square of an integer. 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counting numbers plus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the rise over the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numbers that can't be expressed as finite or repeating numbers</w:t>
            </w:r>
          </w:p>
        </w:tc>
      </w:tr>
    </w:tbl>
    <w:p>
      <w:pPr>
        <w:pStyle w:val="WordBankLarge"/>
      </w:pPr>
      <w:r>
        <w:t xml:space="preserve">   integers    </w:t>
      </w:r>
      <w:r>
        <w:t xml:space="preserve">   whole numbers    </w:t>
      </w:r>
      <w:r>
        <w:t xml:space="preserve">   irrational     </w:t>
      </w:r>
      <w:r>
        <w:t xml:space="preserve">   perfect square    </w:t>
      </w:r>
      <w:r>
        <w:t xml:space="preserve">   rational    </w:t>
      </w:r>
      <w:r>
        <w:t xml:space="preserve">   terminating decimal    </w:t>
      </w:r>
      <w:r>
        <w:t xml:space="preserve">   scientific notation    </w:t>
      </w:r>
      <w:r>
        <w:t xml:space="preserve">   rate of change    </w:t>
      </w:r>
      <w:r>
        <w:t xml:space="preserve">   unit rate    </w:t>
      </w:r>
      <w:r>
        <w:t xml:space="preserve">   slope    </w:t>
      </w:r>
      <w:r>
        <w:t xml:space="preserve">   ordered pair    </w:t>
      </w:r>
      <w:r>
        <w:t xml:space="preserve">   slope-intercept form    </w:t>
      </w:r>
      <w:r>
        <w:t xml:space="preserve">   system of equations    </w:t>
      </w:r>
      <w:r>
        <w:t xml:space="preserve">   linear equation    </w:t>
      </w:r>
      <w:r>
        <w:t xml:space="preserve">   linear function    </w:t>
      </w:r>
      <w:r>
        <w:t xml:space="preserve">   nonlinear relationship    </w:t>
      </w:r>
      <w:r>
        <w:t xml:space="preserve">   nonlinear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2021-10-11T11:55:59Z</dcterms:created>
  <dcterms:modified xsi:type="dcterms:W3CDTF">2021-10-11T11:55:59Z</dcterms:modified>
</cp:coreProperties>
</file>