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Math Vocabulary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</w:tbl>
    <w:p>
      <w:pPr>
        <w:pStyle w:val="WordBankLarge"/>
      </w:pPr>
      <w:r>
        <w:t xml:space="preserve">   Probability    </w:t>
      </w:r>
      <w:r>
        <w:t xml:space="preserve">   Fraction    </w:t>
      </w:r>
      <w:r>
        <w:t xml:space="preserve">   Percent    </w:t>
      </w:r>
      <w:r>
        <w:t xml:space="preserve">   Ratio    </w:t>
      </w:r>
      <w:r>
        <w:t xml:space="preserve">   Integer    </w:t>
      </w:r>
      <w:r>
        <w:t xml:space="preserve">   Coefficient    </w:t>
      </w:r>
      <w:r>
        <w:t xml:space="preserve">   Variable    </w:t>
      </w:r>
      <w:r>
        <w:t xml:space="preserve">   Sum    </w:t>
      </w:r>
      <w:r>
        <w:t xml:space="preserve">   Geometry    </w:t>
      </w:r>
      <w:r>
        <w:t xml:space="preserve">   Algebra    </w:t>
      </w:r>
      <w:r>
        <w:t xml:space="preserve">   Factoring    </w:t>
      </w:r>
      <w:r>
        <w:t xml:space="preserve">   Division    </w:t>
      </w:r>
      <w:r>
        <w:t xml:space="preserve">   Multiplication    </w:t>
      </w:r>
      <w:r>
        <w:t xml:space="preserve">   Subtraction    </w:t>
      </w:r>
      <w:r>
        <w:t xml:space="preserve">   Addition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Math Vocabulary</dc:title>
  <dcterms:created xsi:type="dcterms:W3CDTF">2021-10-11T11:56:53Z</dcterms:created>
  <dcterms:modified xsi:type="dcterms:W3CDTF">2021-10-11T11:56:53Z</dcterms:modified>
</cp:coreProperties>
</file>