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slope of a horizontal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the x-axis and y-axis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with a _____ slope decrease from left to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the slope of a graphed line, count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 "f(x)" is known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grid where points are plotted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Slope is also known as the: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all of the outputs in a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with a ________ slope increase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slope of a vertical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 where each input has exactly one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 this through a graph to determine if it is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independent variable in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rise over run is known 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2021-10-11T11:56:05Z</dcterms:created>
  <dcterms:modified xsi:type="dcterms:W3CDTF">2021-10-11T11:56:05Z</dcterms:modified>
</cp:coreProperties>
</file>