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rate that has a denominator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constant ratio or unit rate of two called the constant of variation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plane in which a horizontal number line and a vertical number line intersect at their zero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slope of a non-vertical line is a  ratio of the rise ( vertical change) to the run (horizontal change) between any two points on that line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vertical number line that helps to form the coordinate planes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four regions into which the two perpendicular numbers lines of the coordinate plane separate the plane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ratio of corresponding side lengths of a figure and its image after dilation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of y 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mathematical sentence that contains an equal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a term that includes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numbers (x,y) that can be used to represent a point in a coordinate 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vertical change between any two points on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horizontal number line that helps to form the coordinate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ratio of two quantities measured in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horizontal change between any two points on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of intersection of the x-axis and y-axis in a coordinate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2021-10-11T11:56:10Z</dcterms:created>
  <dcterms:modified xsi:type="dcterms:W3CDTF">2021-10-11T11:56:10Z</dcterms:modified>
</cp:coreProperties>
</file>