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divide    </w:t>
      </w:r>
      <w:r>
        <w:t xml:space="preserve">   factor    </w:t>
      </w:r>
      <w:r>
        <w:t xml:space="preserve">   multiply    </w:t>
      </w:r>
      <w:r>
        <w:t xml:space="preserve">   divisor    </w:t>
      </w:r>
      <w:r>
        <w:t xml:space="preserve">   product    </w:t>
      </w:r>
      <w:r>
        <w:t xml:space="preserve">   dividend    </w:t>
      </w:r>
      <w:r>
        <w:t xml:space="preserve">   sum    </w:t>
      </w:r>
      <w:r>
        <w:t xml:space="preserve">   subtraction    </w:t>
      </w:r>
      <w:r>
        <w:t xml:space="preserve">   addition    </w:t>
      </w:r>
      <w:r>
        <w:t xml:space="preserve">   approximation    </w:t>
      </w:r>
      <w:r>
        <w:t xml:space="preserve">   Approximate    </w:t>
      </w:r>
      <w:r>
        <w:t xml:space="preserve">   Solution    </w:t>
      </w:r>
      <w:r>
        <w:t xml:space="preserve">   Value    </w:t>
      </w:r>
      <w:r>
        <w:t xml:space="preserve">   Equation    </w:t>
      </w:r>
      <w:r>
        <w:t xml:space="preserve">   Quotient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2021-10-11T11:57:01Z</dcterms:created>
  <dcterms:modified xsi:type="dcterms:W3CDTF">2021-10-11T11:57:01Z</dcterms:modified>
</cp:coreProperties>
</file>