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sum    </w:t>
      </w:r>
      <w:r>
        <w:t xml:space="preserve">   all    </w:t>
      </w:r>
      <w:r>
        <w:t xml:space="preserve">   added to    </w:t>
      </w:r>
      <w:r>
        <w:t xml:space="preserve">   altogether    </w:t>
      </w:r>
      <w:r>
        <w:t xml:space="preserve">   total of    </w:t>
      </w:r>
      <w:r>
        <w:t xml:space="preserve">   in all    </w:t>
      </w:r>
      <w:r>
        <w:t xml:space="preserve">   total    </w:t>
      </w:r>
      <w:r>
        <w:t xml:space="preserve">   combined    </w:t>
      </w:r>
      <w:r>
        <w:t xml:space="preserve">   together    </w:t>
      </w:r>
      <w:r>
        <w:t xml:space="preserve">   more than    </w:t>
      </w:r>
      <w:r>
        <w:t xml:space="preserve">   add    </w:t>
      </w:r>
      <w:r>
        <w:t xml:space="preserve">   increased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 Addition</dc:title>
  <dcterms:created xsi:type="dcterms:W3CDTF">2021-10-11T11:56:59Z</dcterms:created>
  <dcterms:modified xsi:type="dcterms:W3CDTF">2021-10-11T11:56:59Z</dcterms:modified>
</cp:coreProperties>
</file>