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 Algebraic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letter that takes the place of an unknown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parts of a mathematical equation that are separated with addition and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get when you subtract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stands alone in an expression and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that refers to a number that sits beside a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Strategy is used to solve Algebraic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phrase that contains a variable, a number and an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set equal to an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Algebraic Equations</dc:title>
  <dcterms:created xsi:type="dcterms:W3CDTF">2021-10-11T11:57:02Z</dcterms:created>
  <dcterms:modified xsi:type="dcterms:W3CDTF">2021-10-11T11:57:02Z</dcterms:modified>
</cp:coreProperties>
</file>