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Vocabulary- Cherokee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Zero    </w:t>
      </w:r>
      <w:r>
        <w:t xml:space="preserve">   Digit    </w:t>
      </w:r>
      <w:r>
        <w:t xml:space="preserve">   Term    </w:t>
      </w:r>
      <w:r>
        <w:t xml:space="preserve">   Equal to    </w:t>
      </w:r>
      <w:r>
        <w:t xml:space="preserve">   Less than    </w:t>
      </w:r>
      <w:r>
        <w:t xml:space="preserve">   Greater than    </w:t>
      </w:r>
      <w:r>
        <w:t xml:space="preserve">   Compatible    </w:t>
      </w:r>
      <w:r>
        <w:t xml:space="preserve">   Fact Family    </w:t>
      </w:r>
      <w:r>
        <w:t xml:space="preserve">   Odd    </w:t>
      </w:r>
      <w:r>
        <w:t xml:space="preserve">   Even    </w:t>
      </w:r>
      <w:r>
        <w:t xml:space="preserve">   Multiple    </w:t>
      </w:r>
      <w:r>
        <w:t xml:space="preserve">   Subtract    </w:t>
      </w:r>
      <w:r>
        <w:t xml:space="preserve">   Add    </w:t>
      </w:r>
      <w:r>
        <w:t xml:space="preserve">   Minus    </w:t>
      </w:r>
      <w:r>
        <w:t xml:space="preserve">   Plus    </w:t>
      </w:r>
      <w:r>
        <w:t xml:space="preserve">   Difference    </w:t>
      </w:r>
      <w:r>
        <w:t xml:space="preserve">   Multiplication    </w:t>
      </w:r>
      <w:r>
        <w:t xml:space="preserve">   Division    </w:t>
      </w:r>
      <w:r>
        <w:t xml:space="preserve">   Subtraction    </w:t>
      </w:r>
      <w:r>
        <w:t xml:space="preserve">   Equal    </w:t>
      </w:r>
      <w:r>
        <w:t xml:space="preserve">   Addition    </w:t>
      </w:r>
      <w:r>
        <w:t xml:space="preserve">   Product    </w:t>
      </w:r>
      <w:r>
        <w:t xml:space="preserve">   Dividend    </w:t>
      </w:r>
      <w:r>
        <w:t xml:space="preserve">   Divisor    </w:t>
      </w:r>
      <w:r>
        <w:t xml:space="preserve">   Factors    </w:t>
      </w:r>
      <w:r>
        <w:t xml:space="preserve">   Quotient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Vocabulary- Cherokee Indians</dc:title>
  <dcterms:created xsi:type="dcterms:W3CDTF">2021-10-11T11:56:49Z</dcterms:created>
  <dcterms:modified xsi:type="dcterms:W3CDTF">2021-10-11T11:56:49Z</dcterms:modified>
</cp:coreProperties>
</file>