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with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equal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points lie on the same line or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three sides on a triangle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intersects two lines, this line is called a 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at least 2 of the sides on a triangle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points of the angle point in complete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split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that shares a ray, together they equal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two angles are on the same side of the transversal line while in between the two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angles whose sum is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both angles are on the same side of the transversal line but one in the interior and the other on the exterior.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share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angles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angles are on the opposite sides of a transversal line but out of the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angles are on the same side of the transversal line while both are outside the two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angles are on the opposite sides of a transversal line but in between the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all three sides are of different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that intersect to make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that are opposite of each other, they both equal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 Word</dc:title>
  <dcterms:created xsi:type="dcterms:W3CDTF">2021-10-11T11:57:08Z</dcterms:created>
  <dcterms:modified xsi:type="dcterms:W3CDTF">2021-10-11T11:57:08Z</dcterms:modified>
</cp:coreProperties>
</file>