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number that can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representation of something that is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whole number that is not a fraction, including positive and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 of the size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fraction in which the numerator is greater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around a 2-dimensional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of two numbers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that says that the values of two mathematical expressions are 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consisting of an integer and a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that says that two ratios or fractions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the edge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number in a fraction that shows how many parts of the whole 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expression of a number out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number in a fraction that gives you the total number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sentence with a minimum of two numbers and at least one math operation, such as addition or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or letter that represents 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3-dimensional space something takes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Crossward</dc:title>
  <dcterms:created xsi:type="dcterms:W3CDTF">2021-10-11T11:57:11Z</dcterms:created>
  <dcterms:modified xsi:type="dcterms:W3CDTF">2021-10-11T11:57:11Z</dcterms:modified>
</cp:coreProperties>
</file>