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participating in the same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extent of a 2-dimensional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below the line in a common fraction; a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system of numbers and based on the number ten, tenth parts, and powers of ten: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joining two opposite corners of a square, rectangle, or other straight-sided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quality, character, or characteristic ascribed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outside limit of an object, area, or surface; a place or part farthest away from the center of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or marked by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identical in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into which all the denominators of a set of fractions may be divided without a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cross at right angles to make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units used to measure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numerals from 0 to 9, especially when forming part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(usually measured in degrees) between two intersecting lines or surfaces at or close to the point where they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divides into another without a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to be divided by another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2021-10-11T11:56:57Z</dcterms:created>
  <dcterms:modified xsi:type="dcterms:W3CDTF">2021-10-11T11:56:57Z</dcterms:modified>
</cp:coreProperties>
</file>