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a graph gets closer and closer to but never crosses (exponential graphs have this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plot showing the minimum, maximum, first quartile, median, and third quartile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2 pairs of congruent sides, but opposites sides are 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value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a line intersects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four sided figure with both pairs of opposite sides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parallelogram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possible x 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with opposite reciprocal slopes and can have the same or different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4 congruent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never intersect, have the same slope, and have different y-intercepts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line intersects the x axis at (x,0)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value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value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in a data set that occurs most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frequency plot where each data value is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greatest value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possible y values in a function</w:t>
            </w:r>
          </w:p>
        </w:tc>
      </w:tr>
    </w:tbl>
    <w:p>
      <w:pPr>
        <w:pStyle w:val="WordBankMedium"/>
      </w:pPr>
      <w:r>
        <w:t xml:space="preserve">   rectangle    </w:t>
      </w:r>
      <w:r>
        <w:t xml:space="preserve">   rhombus    </w:t>
      </w:r>
      <w:r>
        <w:t xml:space="preserve">   square    </w:t>
      </w:r>
      <w:r>
        <w:t xml:space="preserve">   kite    </w:t>
      </w:r>
      <w:r>
        <w:t xml:space="preserve">   parallelogram    </w:t>
      </w:r>
      <w:r>
        <w:t xml:space="preserve">   box plot    </w:t>
      </w:r>
      <w:r>
        <w:t xml:space="preserve">   dot plot    </w:t>
      </w: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domain    </w:t>
      </w:r>
      <w:r>
        <w:t xml:space="preserve">   range    </w:t>
      </w:r>
      <w:r>
        <w:t xml:space="preserve">   x intercept    </w:t>
      </w:r>
      <w:r>
        <w:t xml:space="preserve">   y intercept    </w:t>
      </w:r>
      <w:r>
        <w:t xml:space="preserve">   maximum    </w:t>
      </w:r>
      <w:r>
        <w:t xml:space="preserve">   minimum    </w:t>
      </w:r>
      <w:r>
        <w:t xml:space="preserve">   asymptote    </w:t>
      </w:r>
      <w:r>
        <w:t xml:space="preserve">   parallel lines    </w:t>
      </w:r>
      <w:r>
        <w:t xml:space="preserve">   perpendicular lines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2021-10-11T11:56:59Z</dcterms:created>
  <dcterms:modified xsi:type="dcterms:W3CDTF">2021-10-11T11:56:59Z</dcterms:modified>
</cp:coreProperties>
</file>