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quotient is called this when the division ends with a remainder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counting numbers excluding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distance from zero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block of digits, repeats infinitely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pieces that make up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and negative whole numbers including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whose decimal part goes on forever and ever without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fractions,regular counting numbers, negative numbers, terminating numbers, and repeating decimals.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expressing a number that is a ratio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of a digit in a number that determines its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that compares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counting numbers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describes the base-10 number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2021-10-11T11:56:00Z</dcterms:created>
  <dcterms:modified xsi:type="dcterms:W3CDTF">2021-10-11T11:56:00Z</dcterms:modified>
</cp:coreProperties>
</file>