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difference between the greatest value on a data set and the least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equal ratios.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distance a number is away from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+ b =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around.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sentence that uses the "=" symbol to state 2 expressions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score, after the data is arranged in numerical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letter or symbol that represents one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U-shaped curve which may open upwards or downwards.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multiplication.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data item much higher or much lower than the other items in the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answer to division.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Crossword</dc:title>
  <dcterms:created xsi:type="dcterms:W3CDTF">2021-10-11T11:56:03Z</dcterms:created>
  <dcterms:modified xsi:type="dcterms:W3CDTF">2021-10-11T11:56:03Z</dcterms:modified>
</cp:coreProperties>
</file>