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on the opposite side of the number line, but the same exact distance from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symbol that separates a numerator and a denominator.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least common multiple of 2 or more denominators.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on the right side of the number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between a number and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amount by which something increases.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character used as a representation.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Addition, subtraction, multiplication,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replace a variable with a number or another expression in an algebraic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fraction with a larger numerator than denominator.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number on top of a fraction bar.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integer "left over" after integer division, often written as a fraction of the divisor.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Unit marks on a ruler or a number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part of a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property in which you multiply a term in a set of parentheses.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number under a fraction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Arrange in categories according to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member of whole numbers and there opposites.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left from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greatest factor that divides 2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number, other than 0, that is a multiple of 2 or more given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 that can be divided by another number without a remainder.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whole number with a fraction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 that can be be divided evenly.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2 numbers whose product is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number with a decimal point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not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number without any extra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number which another number is to be divided.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number that can be written in the form a/b where a and b are integers and b does not equal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number multiplied by another number to get a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number to be divided by another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number that cannot be divided evenly.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answer to a multiplication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symbol used to represent a quantity that can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Crossword</dc:title>
  <dcterms:created xsi:type="dcterms:W3CDTF">2021-10-11T11:56:07Z</dcterms:created>
  <dcterms:modified xsi:type="dcterms:W3CDTF">2021-10-11T11:56:07Z</dcterms:modified>
</cp:coreProperties>
</file>