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volume or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length whose abbreviation is 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surface a solid object stands on, or the bottom line of a shape such as a triangle or rectangle.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inside the boundary of a flat (2-dimensional) object such as a triangle or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to use that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Numerator The top number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Symbols used in pairs to group things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Items (such as objects, numbers, etc.) arranged in rows and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Axis (graph) A reference line drawn on a graph (you can measure from it to find values).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 Puzzle</dc:title>
  <dcterms:created xsi:type="dcterms:W3CDTF">2021-10-11T11:55:51Z</dcterms:created>
  <dcterms:modified xsi:type="dcterms:W3CDTF">2021-10-11T11:55:51Z</dcterms:modified>
</cp:coreProperties>
</file>