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Math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numbers that are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math operation used to solve "order of operations"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order that different Math operations are done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algebra equations which are equal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numbers that get higher as you multiply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algebra expressions in which one is greater or less than the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negatives, whole numbers and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substitute for a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multiplying a number two or more times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variable that cannot be changed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Math Vocabulary Crossword Puzzle</dc:title>
  <dcterms:created xsi:type="dcterms:W3CDTF">2021-10-11T11:57:15Z</dcterms:created>
  <dcterms:modified xsi:type="dcterms:W3CDTF">2021-10-11T11:57:15Z</dcterms:modified>
</cp:coreProperties>
</file>