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that had a starting point and goes on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figure with a starting and ending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shape measures 360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that never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is less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that touch or intersect and for 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left over in a division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angle that is larger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answer to a division problem.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subtraction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shape has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that is exactly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shape has 4 right angles, and opposite sides are equal and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multiplication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shape measures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cross or intersect but do NOT form 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midpoint of an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is exactly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that goes on in both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answer to an addition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location on a plane surface.</w:t>
            </w:r>
          </w:p>
        </w:tc>
      </w:tr>
    </w:tbl>
    <w:p>
      <w:pPr>
        <w:pStyle w:val="WordBankMedium"/>
      </w:pPr>
      <w:r>
        <w:t xml:space="preserve">   Sum    </w:t>
      </w:r>
      <w:r>
        <w:t xml:space="preserve">   Difference    </w:t>
      </w:r>
      <w:r>
        <w:t xml:space="preserve">   Product    </w:t>
      </w:r>
      <w:r>
        <w:t xml:space="preserve">   Quotient    </w:t>
      </w:r>
      <w:r>
        <w:t xml:space="preserve">   Remainder    </w:t>
      </w:r>
      <w:r>
        <w:t xml:space="preserve">   Fraction    </w:t>
      </w:r>
      <w:r>
        <w:t xml:space="preserve">   Acute    </w:t>
      </w:r>
      <w:r>
        <w:t xml:space="preserve">   Right    </w:t>
      </w:r>
      <w:r>
        <w:t xml:space="preserve">   Obtuse    </w:t>
      </w:r>
      <w:r>
        <w:t xml:space="preserve">   Straight    </w:t>
      </w:r>
      <w:r>
        <w:t xml:space="preserve">   Circle    </w:t>
      </w:r>
      <w:r>
        <w:t xml:space="preserve">   Triangle.    </w:t>
      </w:r>
      <w:r>
        <w:t xml:space="preserve">   Rectangle    </w:t>
      </w:r>
      <w:r>
        <w:t xml:space="preserve">   Trapezoid    </w:t>
      </w:r>
      <w:r>
        <w:t xml:space="preserve">   Vertex    </w:t>
      </w:r>
      <w:r>
        <w:t xml:space="preserve">   Point    </w:t>
      </w:r>
      <w:r>
        <w:t xml:space="preserve">   Line    </w:t>
      </w:r>
      <w:r>
        <w:t xml:space="preserve">   Line segment    </w:t>
      </w:r>
      <w:r>
        <w:t xml:space="preserve">   Ray    </w:t>
      </w:r>
      <w:r>
        <w:t xml:space="preserve">   Perpendicular    </w:t>
      </w:r>
      <w:r>
        <w:t xml:space="preserve">   Parallel    </w:t>
      </w:r>
      <w:r>
        <w:t xml:space="preserve">   Intersecting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 Puzzle</dc:title>
  <dcterms:created xsi:type="dcterms:W3CDTF">2021-10-11T11:56:50Z</dcterms:created>
  <dcterms:modified xsi:type="dcterms:W3CDTF">2021-10-11T11:56:50Z</dcterms:modified>
</cp:coreProperties>
</file>