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Vocabulary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terms is referred to 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branch of math that uses symbols to represent unknown numbers etc.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term that has no variable.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letter that represents an unknown number.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term is referred to 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Positive tiles are what color in our workbook?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5y -  4 is 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Negative tiles are what color?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More than three terms is referred to 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terms that share something in common.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Three terms is referred to 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5y is 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Crossword </dc:title>
  <dcterms:created xsi:type="dcterms:W3CDTF">2021-10-11T11:56:38Z</dcterms:created>
  <dcterms:modified xsi:type="dcterms:W3CDTF">2021-10-11T11:56:38Z</dcterms:modified>
</cp:coreProperties>
</file>