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 Game!</w:t>
      </w:r>
    </w:p>
    <w:p>
      <w:pPr>
        <w:pStyle w:val="Questions"/>
      </w:pPr>
      <w:r>
        <w:t xml:space="preserve">1. IPONT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LNIE TEMGSNE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NLAPE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ANELG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ICLEOLRAN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NOAPLRAC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IBCEST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DIOINTMP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NRTEOUNGC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LAIERN AIPR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PTEPREASLYUNM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YLECMNTREPMOA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VILARTCE SEANGL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LARELLAP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TSVEARNLRSA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GROISOPDNNCRE GAESNL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TEAAENTRL NIRETOIR LGNASE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RAAEENLTT EXRIERTO GNSALE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21. EVERTX EALNG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BEAS NAELG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SCSSELOEI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ELAESNC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TLIEEQLRAUA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GAAUUILQREN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AGEULRR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GELS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AINGOADSL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IGRANELT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QEAALRIAUTLRD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EPOGANTN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GXEHNAO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TPNEOGAH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TGCAONO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PTRIEZAOD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IKTE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GPARALMRLLOEA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39. RBSUOMH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AELTNRECG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REUSAQ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EGMSTMIDEN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IEOCEVTCNSU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-EVTRNXENO SALGEN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45. LIDTAEUT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PISMR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YDIPRMA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YLENDRCI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EONC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EESHRP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SRHEMIHEPE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52. CFEA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53. EDGE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AAETLLR CEAF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55. AELARLT GEDE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56. TANLS TGHHIE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57. LIERCC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58. AIDURS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59. AEETDRIM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60. NIMOR 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61. SMCLIEIERC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62. RAMOJ 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63. TNRACLE LAGEN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64. ORHDC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65. GENATNT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66. CENSTA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67. ICENONTCCR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68. ECRIBSNID EAGLN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69. FCENEUERRCCMI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70. ULSNANU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71. TEOCSR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72. ENSGTME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73. ICAEPRLERDPUN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74. PUSOEHETNY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75. LAMRISI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76. TPEOAMH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Game!</dc:title>
  <dcterms:created xsi:type="dcterms:W3CDTF">2021-10-11T11:56:28Z</dcterms:created>
  <dcterms:modified xsi:type="dcterms:W3CDTF">2021-10-11T11:56:28Z</dcterms:modified>
</cp:coreProperties>
</file>