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addends are the same number they are called_________.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operation are you applying when you join sets together and they equal a sum?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start on the greater number on a number line and take away the smaller number you are counting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subtract two numbers the answer is called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_______________ you take away from another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to an addition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start at the first addend using a numberline and add the second number to it you are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called a fact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Addition and subtraction sentences that use the same numbers are called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numbers being added together are called________.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picture that displays rows and columns of the same length?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add.</w:t>
            </w:r>
          </w:p>
        </w:tc>
      </w:tr>
    </w:tbl>
    <w:p>
      <w:pPr>
        <w:pStyle w:val="WordBankMedium"/>
      </w:pPr>
      <w:r>
        <w:t xml:space="preserve">   addition    </w:t>
      </w:r>
      <w:r>
        <w:t xml:space="preserve">   addends    </w:t>
      </w:r>
      <w:r>
        <w:t xml:space="preserve">   doubles    </w:t>
      </w:r>
      <w:r>
        <w:t xml:space="preserve">   subtract    </w:t>
      </w:r>
      <w:r>
        <w:t xml:space="preserve">   back    </w:t>
      </w:r>
      <w:r>
        <w:t xml:space="preserve">   fact family    </w:t>
      </w:r>
      <w:r>
        <w:t xml:space="preserve">   counting on    </w:t>
      </w:r>
      <w:r>
        <w:t xml:space="preserve">   array    </w:t>
      </w:r>
      <w:r>
        <w:t xml:space="preserve">   related facts    </w:t>
      </w:r>
      <w:r>
        <w:t xml:space="preserve">   Subtract    </w:t>
      </w:r>
      <w:r>
        <w:t xml:space="preserve">   sum    </w:t>
      </w:r>
      <w:r>
        <w:t xml:space="preserve">   difference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Practice</dc:title>
  <dcterms:created xsi:type="dcterms:W3CDTF">2021-10-11T11:57:13Z</dcterms:created>
  <dcterms:modified xsi:type="dcterms:W3CDTF">2021-10-11T11:57:13Z</dcterms:modified>
</cp:coreProperties>
</file>