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lines that intersect to form 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coplanar angles with a common side, vertex, and no common interior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that lie on the same side of the transveral and in corresponding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that has 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statement obtained by reversing the hypothesis and conclusion of a conditional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triangle that has at least two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triangle whose sides are all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angles that measures to be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non-coplanar; they are not parallel an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line, segment, or ray that is perpendicular to the segment at its midpont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nonadjcent exterior angles that lie on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interior angles that lie on the same side of the transversal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psit of adjacent angles whose non-common sides are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planes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that intersects two or more copanar lines at distinct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conclusion reached by using inductve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nonadjacent interior angles that lie on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that measure up to be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accepted statement of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showing that a statement is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angles whose sides are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coplanar lines that do not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conjecture that is proven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Puzzle</dc:title>
  <dcterms:created xsi:type="dcterms:W3CDTF">2021-10-11T11:56:33Z</dcterms:created>
  <dcterms:modified xsi:type="dcterms:W3CDTF">2021-10-11T11:56:33Z</dcterms:modified>
</cp:coreProperties>
</file>