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above the fraction bar in a fraction which shows the shaded (or non shaded) parts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below the fraction bar which shows the total number of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name 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displaying objects in equal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is divisible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decide if one number is grater than or less than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Breaking a number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symbols used to write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square units needed to cover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Fractions that  name the same part of a whole or the same location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table used to show the number of times something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a number written as the um of the values of its digits. Example: 2,476=2000+400+70+6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sides of the equation are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be divided by another number without leaving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an approximate number or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added together to give a sum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Review</dc:title>
  <dcterms:created xsi:type="dcterms:W3CDTF">2021-10-11T11:57:04Z</dcterms:created>
  <dcterms:modified xsi:type="dcterms:W3CDTF">2021-10-11T11:57:04Z</dcterms:modified>
</cp:coreProperties>
</file>