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Review</w:t>
      </w:r>
    </w:p>
    <w:p>
      <w:pPr>
        <w:pStyle w:val="Questions"/>
      </w:pPr>
      <w:r>
        <w:t xml:space="preserve">1. LOEPS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TYHNEUESPO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ETIAUONQ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ISRE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URN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CFCIETINSI NNTIOAOT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AUSERQ OORT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NTPNEEOX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AAONYERGPTH ETORMHE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GVENIAET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TIVSOEPI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IAOFRNCT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AAILRVBE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FEPERTC EQARSU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LCEYRNID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PHREES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OCEN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OUEVML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OERLTNICFE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NTORNAAITSL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Review</dc:title>
  <dcterms:created xsi:type="dcterms:W3CDTF">2021-10-11T11:57:23Z</dcterms:created>
  <dcterms:modified xsi:type="dcterms:W3CDTF">2021-10-11T11:57:23Z</dcterms:modified>
</cp:coreProperties>
</file>