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mathematical statement that includes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(x,y)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y-values in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factors are itself and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number that can be multiplied together to equal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a graph passes this it is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the graph crosses the y-axis, the b-value in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Terms that have the same variable and exponent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table of values listed with inputs on the left and outputs on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compares two values, showing if one is less than, greater than, or if the two values are equal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way to display input and output values in which a line is drawn from the input to its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number underneath the root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Math statements with numbers, variables, and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more factors then just one and itself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graph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quantity that can change, usually represented by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by adding all four sides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x-values in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rise over run, the m-value in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points on a graph are scattered and not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relationship where each input has one and only one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symbol,√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find the value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plot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# in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an expression, separated from another term by a + or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found by multiplying the length by the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# that’s multiplied by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the points on a graph are connect and 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express a polynomial by putting the terms in descending exponent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Review</dc:title>
  <dcterms:created xsi:type="dcterms:W3CDTF">2021-10-12T20:27:08Z</dcterms:created>
  <dcterms:modified xsi:type="dcterms:W3CDTF">2021-10-12T20:27:08Z</dcterms:modified>
</cp:coreProperties>
</file>