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additive inverse    </w:t>
      </w:r>
      <w:r>
        <w:t xml:space="preserve">   algebraic expression    </w:t>
      </w:r>
      <w:r>
        <w:t xml:space="preserve">   coordinate plane    </w:t>
      </w:r>
      <w:r>
        <w:t xml:space="preserve">   corresponding angles    </w:t>
      </w:r>
      <w:r>
        <w:t xml:space="preserve">   corresponding sides    </w:t>
      </w:r>
      <w:r>
        <w:t xml:space="preserve">   cube root    </w:t>
      </w:r>
      <w:r>
        <w:t xml:space="preserve">   dilation    </w:t>
      </w:r>
      <w:r>
        <w:t xml:space="preserve">   exponent inverse operation    </w:t>
      </w:r>
      <w:r>
        <w:t xml:space="preserve">   exponential notation    </w:t>
      </w:r>
      <w:r>
        <w:t xml:space="preserve">   irrational    </w:t>
      </w:r>
      <w:r>
        <w:t xml:space="preserve">   like terms    </w:t>
      </w:r>
      <w:r>
        <w:t xml:space="preserve">   linear equation    </w:t>
      </w:r>
      <w:r>
        <w:t xml:space="preserve">   multiplicative inverse    </w:t>
      </w:r>
      <w:r>
        <w:t xml:space="preserve">   perfect square    </w:t>
      </w:r>
      <w:r>
        <w:t xml:space="preserve">   radical    </w:t>
      </w:r>
      <w:r>
        <w:t xml:space="preserve">   rational    </w:t>
      </w:r>
      <w:r>
        <w:t xml:space="preserve">   reflection    </w:t>
      </w:r>
      <w:r>
        <w:t xml:space="preserve">   rotation    </w:t>
      </w:r>
      <w:r>
        <w:t xml:space="preserve">   scale factor    </w:t>
      </w:r>
      <w:r>
        <w:t xml:space="preserve">   solution    </w:t>
      </w:r>
      <w:r>
        <w:t xml:space="preserve">   square root    </w:t>
      </w:r>
      <w:r>
        <w:t xml:space="preserve">   transformation    </w:t>
      </w:r>
      <w:r>
        <w:t xml:space="preserve">   translation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Review</dc:title>
  <dcterms:created xsi:type="dcterms:W3CDTF">2021-10-11T11:56:52Z</dcterms:created>
  <dcterms:modified xsi:type="dcterms:W3CDTF">2021-10-11T11:56:52Z</dcterms:modified>
</cp:coreProperties>
</file>