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Side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quantity whose value is determined by the value of a related independent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whole number that divides evenly into another whole number. Example the factors of 10 are 1, 2, 5, and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The number or category that appears most frequently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comparison of two measures with one term having of 1; may also be called the unit price or unit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The number doing the dividing in a division problem. For example in the equation 20/2=10, 2 is the divisor.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The middle number in a data set when the data is arranged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The difference between the highest and lowest values in a 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The common multiple of two or more numbers that has the least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multiplied by a variable in an algebraic expression; in the expression 7x, 7 is the coefficient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quantity whose value is determines that of a dependent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of two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The ratio of a number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The solution in a division problem. For example in the equation 20/2=10, 10 is the Quotient.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number left over after dividing into equal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letter or symbol used to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A number that only has two factors 1 and itself; for example the factors of 13 are 1 and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Points on the same plane that never intersect and are always the same distance apart.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Side 1</dc:title>
  <dcterms:created xsi:type="dcterms:W3CDTF">2021-10-11T11:56:16Z</dcterms:created>
  <dcterms:modified xsi:type="dcterms:W3CDTF">2021-10-11T11:56:16Z</dcterms:modified>
</cp:coreProperties>
</file>