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 Side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 quantity whose value is determines that of a dependent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number that does not vary; for example, in the expression x+5, 5 is a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A number that has more than two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A mathematical Sentence stating that two ratios are equal; for example ⅖ = 4/10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One of two numbers whose product is 1; the result when switching the numerator with the denominator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The product of any given number and any whole number. Multiples of 5 include 5,10,15,20,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 A pair of numbers, (x,y), used to locate a point on a coordinate plane.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The common factor of two or more numbers that has the greatest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 connection or pattern found between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The sum of the numbers in a set of data divided by the number of data; the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Symbols used to group part of a mathematical expression or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The bottom number in a fraction; the total number of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The number to be divided in a division problem. For example  in the equation 20/2=10, 20 is the dividend.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 Meaning each 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The point on the coordinate grid where the x-axis and y-axis intersect; (0,0)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An exact location or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Side 2</dc:title>
  <dcterms:created xsi:type="dcterms:W3CDTF">2021-10-11T11:56:18Z</dcterms:created>
  <dcterms:modified xsi:type="dcterms:W3CDTF">2021-10-11T11:56:18Z</dcterms:modified>
</cp:coreProperties>
</file>