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positive numbers that begins at one and increases by increments of one each time {1, 2, 3, ..., n}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Converting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decreasing in size or value; going downward.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Unit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Mixed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in size or value; going upward.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consisting of an integer and a proper fraction.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in which the numerator is greater than the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rules of which calculations are performed first when simplifying an expression (GEMDAS)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expression   , x is called the base and y is called this. This determines the number of times the base is multiplied by itself.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unknown number that may change within the context of a mathematical problem (usually expressed as a single letter)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multiplicative ratio between pairs of related data which may be represented as a unit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Venn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equivalent ratios in an equation.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Descending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between two different units where the denominator is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multiplicative comparison of two different quantities where the measuring unit is different for each quantity (ex. miles/feet)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multiplicative comparison of two quantities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Absolute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whole expressed in hundredths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multiplicative inverse. Where we multiply to get 1. (ex. 3/1 x ⅓ = 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Natural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that uses symbols for "less than"(&lt;) and "greater than"(&gt;)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Whole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that are equal or have the same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Reciprocal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distance from zero on the number line as the original integer, but on the other side of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of a value from zero on a number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diagram that shows all possible logical relations between a fixed collection of different sets.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Scale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an infinite and non-repeating expansion when expressed as a decimal.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Ascending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set of counting (natural) numbers, their opposites, zero, and numbers that can be expressed as a fraction or decimal.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set of counting (natural) numbers, their opposites, and zero {–n, …, –3, –2, –1, 0, 1, 2, 3, ..., n}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set of counting (natural) numbers and zero {0, 1, 2, 3, ..., n}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Test</dc:title>
  <dcterms:created xsi:type="dcterms:W3CDTF">2021-10-11T11:56:56Z</dcterms:created>
  <dcterms:modified xsi:type="dcterms:W3CDTF">2021-10-11T11:56:56Z</dcterms:modified>
</cp:coreProperties>
</file>