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Word Scramble </w:t>
      </w:r>
    </w:p>
    <w:p>
      <w:pPr>
        <w:pStyle w:val="Questions"/>
      </w:pPr>
      <w:r>
        <w:t xml:space="preserve">1. COILLTMPIUATIN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DOAITDNI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ETMSI LBETA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DEMALCI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MENORTUAR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ANIENTDMOOR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MTIE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IBG HNDA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EILLTT ANDH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TCSOFRIAN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 Scramble </dc:title>
  <dcterms:created xsi:type="dcterms:W3CDTF">2021-10-11T11:56:54Z</dcterms:created>
  <dcterms:modified xsi:type="dcterms:W3CDTF">2021-10-11T11:56:54Z</dcterms:modified>
</cp:coreProperties>
</file>