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unit rate    </w:t>
      </w:r>
      <w:r>
        <w:t xml:space="preserve">   trapezoid    </w:t>
      </w:r>
      <w:r>
        <w:t xml:space="preserve">   stem and leaf plot    </w:t>
      </w:r>
      <w:r>
        <w:t xml:space="preserve">   solve    </w:t>
      </w:r>
      <w:r>
        <w:t xml:space="preserve">   scholarship    </w:t>
      </w:r>
      <w:r>
        <w:t xml:space="preserve">   scalene    </w:t>
      </w:r>
      <w:r>
        <w:t xml:space="preserve">   scale    </w:t>
      </w:r>
      <w:r>
        <w:t xml:space="preserve">   salaries    </w:t>
      </w:r>
      <w:r>
        <w:t xml:space="preserve">   right angle    </w:t>
      </w:r>
      <w:r>
        <w:t xml:space="preserve">   remainder    </w:t>
      </w:r>
      <w:r>
        <w:t xml:space="preserve">   relative frequency    </w:t>
      </w:r>
      <w:r>
        <w:t xml:space="preserve">   rectangle    </w:t>
      </w:r>
      <w:r>
        <w:t xml:space="preserve">   rational number    </w:t>
      </w:r>
      <w:r>
        <w:t xml:space="preserve">   ratio    </w:t>
      </w:r>
      <w:r>
        <w:t xml:space="preserve">   rate    </w:t>
      </w:r>
      <w:r>
        <w:t xml:space="preserve">   range    </w:t>
      </w:r>
      <w:r>
        <w:t xml:space="preserve">   proportion    </w:t>
      </w:r>
      <w:r>
        <w:t xml:space="preserve">   perimeter    </w:t>
      </w:r>
      <w:r>
        <w:t xml:space="preserve">   percent proportion    </w:t>
      </w:r>
      <w:r>
        <w:t xml:space="preserve">   percent    </w:t>
      </w:r>
      <w:r>
        <w:t xml:space="preserve">   parallelogram    </w:t>
      </w:r>
      <w:r>
        <w:t xml:space="preserve">   order of operations    </w:t>
      </w:r>
      <w:r>
        <w:t xml:space="preserve">   obtuse    </w:t>
      </w:r>
      <w:r>
        <w:t xml:space="preserve">   number    </w:t>
      </w:r>
      <w:r>
        <w:t xml:space="preserve">   multiplication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isosceles    </w:t>
      </w:r>
      <w:r>
        <w:t xml:space="preserve">   integer    </w:t>
      </w:r>
      <w:r>
        <w:t xml:space="preserve">   inequality    </w:t>
      </w:r>
      <w:r>
        <w:t xml:space="preserve">   independent    </w:t>
      </w:r>
      <w:r>
        <w:t xml:space="preserve">   histogram    </w:t>
      </w:r>
      <w:r>
        <w:t xml:space="preserve">   graphing    </w:t>
      </w:r>
      <w:r>
        <w:t xml:space="preserve">   function    </w:t>
      </w:r>
      <w:r>
        <w:t xml:space="preserve">   fraction    </w:t>
      </w:r>
      <w:r>
        <w:t xml:space="preserve">   expression    </w:t>
      </w:r>
      <w:r>
        <w:t xml:space="preserve">   evaluate    </w:t>
      </w:r>
      <w:r>
        <w:t xml:space="preserve">   equation    </w:t>
      </w:r>
      <w:r>
        <w:t xml:space="preserve">   dot plot    </w:t>
      </w:r>
      <w:r>
        <w:t xml:space="preserve">   division    </w:t>
      </w:r>
      <w:r>
        <w:t xml:space="preserve">   deposit    </w:t>
      </w:r>
      <w:r>
        <w:t xml:space="preserve">   dependent    </w:t>
      </w:r>
      <w:r>
        <w:t xml:space="preserve">   decimal    </w:t>
      </w:r>
      <w:r>
        <w:t xml:space="preserve">   debit card    </w:t>
      </w:r>
      <w:r>
        <w:t xml:space="preserve">   credit card    </w:t>
      </w:r>
      <w:r>
        <w:t xml:space="preserve">   computation    </w:t>
      </w:r>
      <w:r>
        <w:t xml:space="preserve">   check    </w:t>
      </w:r>
      <w:r>
        <w:t xml:space="preserve">   career    </w:t>
      </w:r>
      <w:r>
        <w:t xml:space="preserve">   box plot    </w:t>
      </w:r>
      <w:r>
        <w:t xml:space="preserve">   bank    </w:t>
      </w:r>
      <w:r>
        <w:t xml:space="preserve">   atm    </w:t>
      </w:r>
      <w:r>
        <w:t xml:space="preserve">   area    </w:t>
      </w:r>
      <w:r>
        <w:t xml:space="preserve">   angles    </w:t>
      </w:r>
      <w:r>
        <w:t xml:space="preserve">   addition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 Search</dc:title>
  <dcterms:created xsi:type="dcterms:W3CDTF">2021-10-11T11:57:05Z</dcterms:created>
  <dcterms:modified xsi:type="dcterms:W3CDTF">2021-10-11T11:57:05Z</dcterms:modified>
</cp:coreProperties>
</file>