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symmetry    </w:t>
      </w:r>
      <w:r>
        <w:t xml:space="preserve">   denominator    </w:t>
      </w:r>
      <w:r>
        <w:t xml:space="preserve">   formula    </w:t>
      </w:r>
      <w:r>
        <w:t xml:space="preserve">   clockwise    </w:t>
      </w:r>
      <w:r>
        <w:t xml:space="preserve">   commutative    </w:t>
      </w:r>
      <w:r>
        <w:t xml:space="preserve">   straight    </w:t>
      </w:r>
      <w:r>
        <w:t xml:space="preserve">   quotient    </w:t>
      </w:r>
      <w:r>
        <w:t xml:space="preserve">   remainder    </w:t>
      </w:r>
      <w:r>
        <w:t xml:space="preserve">   inches    </w:t>
      </w:r>
      <w:r>
        <w:t xml:space="preserve">   decimal    </w:t>
      </w:r>
      <w:r>
        <w:t xml:space="preserve">   dividend    </w:t>
      </w:r>
      <w:r>
        <w:t xml:space="preserve">   equilateral    </w:t>
      </w:r>
      <w:r>
        <w:t xml:space="preserve">   expandedform    </w:t>
      </w:r>
      <w:r>
        <w:t xml:space="preserve">   carrying    </w:t>
      </w:r>
      <w:r>
        <w:t xml:space="preserve">   borrowing    </w:t>
      </w:r>
      <w:r>
        <w:t xml:space="preserve">   celsius    </w:t>
      </w:r>
      <w:r>
        <w:t xml:space="preserve">   calendar    </w:t>
      </w:r>
      <w:r>
        <w:t xml:space="preserve">   circle    </w:t>
      </w:r>
      <w:r>
        <w:t xml:space="preserve">   ploygon    </w:t>
      </w:r>
      <w:r>
        <w:t xml:space="preserve">   division    </w:t>
      </w:r>
      <w:r>
        <w:t xml:space="preserve">   perimeter    </w:t>
      </w:r>
      <w:r>
        <w:t xml:space="preserve">   area    </w:t>
      </w:r>
      <w:r>
        <w:t xml:space="preserve">   squareroot    </w:t>
      </w: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subtractions    </w:t>
      </w:r>
      <w:r>
        <w:t xml:space="preserve">   addition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2021-10-11T11:57:25Z</dcterms:created>
  <dcterms:modified xsi:type="dcterms:W3CDTF">2021-10-11T11:57:25Z</dcterms:modified>
</cp:coreProperties>
</file>