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 Wordsearch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undefined slope    </w:t>
      </w:r>
      <w:r>
        <w:t xml:space="preserve">   table of values    </w:t>
      </w:r>
      <w:r>
        <w:t xml:space="preserve">   solution    </w:t>
      </w:r>
      <w:r>
        <w:t xml:space="preserve">   slope-intercept form    </w:t>
      </w:r>
      <w:r>
        <w:t xml:space="preserve">   slope    </w:t>
      </w:r>
      <w:r>
        <w:t xml:space="preserve">   run    </w:t>
      </w:r>
      <w:r>
        <w:t xml:space="preserve">   rise    </w:t>
      </w:r>
      <w:r>
        <w:t xml:space="preserve">   relation    </w:t>
      </w:r>
      <w:r>
        <w:t xml:space="preserve">   range    </w:t>
      </w:r>
      <w:r>
        <w:t xml:space="preserve">   no solutions    </w:t>
      </w:r>
      <w:r>
        <w:t xml:space="preserve">   output    </w:t>
      </w:r>
      <w:r>
        <w:t xml:space="preserve">   non-linear function    </w:t>
      </w:r>
      <w:r>
        <w:t xml:space="preserve">   mapping diagram    </w:t>
      </w:r>
      <w:r>
        <w:t xml:space="preserve">   linear function    </w:t>
      </w:r>
      <w:r>
        <w:t xml:space="preserve">   infinitely many solutions    </w:t>
      </w:r>
      <w:r>
        <w:t xml:space="preserve">   inequalities    </w:t>
      </w:r>
      <w:r>
        <w:t xml:space="preserve">   input    </w:t>
      </w:r>
      <w:r>
        <w:t xml:space="preserve">   independent variable     </w:t>
      </w:r>
      <w:r>
        <w:t xml:space="preserve">   horizontal line    </w:t>
      </w:r>
      <w:r>
        <w:t xml:space="preserve">   function rule    </w:t>
      </w:r>
      <w:r>
        <w:t xml:space="preserve">   function    </w:t>
      </w:r>
      <w:r>
        <w:t xml:space="preserve">   equation    </w:t>
      </w:r>
      <w:r>
        <w:t xml:space="preserve">   distributive property    </w:t>
      </w:r>
      <w:r>
        <w:t xml:space="preserve">   domain    </w:t>
      </w:r>
      <w:r>
        <w:t xml:space="preserve">   dependent variable    </w:t>
      </w:r>
      <w:r>
        <w:t xml:space="preserve">   constant rate of change    </w:t>
      </w:r>
      <w:r>
        <w:t xml:space="preserve">   constant    </w:t>
      </w:r>
      <w:r>
        <w:t xml:space="preserve">   common difference    </w:t>
      </w:r>
      <w:r>
        <w:t xml:space="preserve">   At most- at least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Wordsearch Unit 2</dc:title>
  <dcterms:created xsi:type="dcterms:W3CDTF">2021-10-11T11:56:04Z</dcterms:created>
  <dcterms:modified xsi:type="dcterms:W3CDTF">2021-10-11T11:56:04Z</dcterms:modified>
</cp:coreProperties>
</file>