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quantity that does not change its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mathematical symbol that contains a greater than, greater than or equal to, or less than or equal to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, a variable , or a product of numbers and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variable that depends on other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replacing a variable in an expression with its actual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two numbers times a third number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same sum no matter the order of the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multiplied by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mathematical sentence that contains an equal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terms in an algebraic expression that have the same variable raised to the same power.</w:t>
            </w:r>
          </w:p>
        </w:tc>
      </w:tr>
    </w:tbl>
    <w:p>
      <w:pPr>
        <w:pStyle w:val="WordBankMedium"/>
      </w:pPr>
      <w:r>
        <w:t xml:space="preserve">   coefficient    </w:t>
      </w:r>
      <w:r>
        <w:t xml:space="preserve">   constant    </w:t>
      </w:r>
      <w:r>
        <w:t xml:space="preserve">   dependent variable    </w:t>
      </w:r>
      <w:r>
        <w:t xml:space="preserve">   distributive property    </w:t>
      </w:r>
      <w:r>
        <w:t xml:space="preserve">   equation    </w:t>
      </w:r>
      <w:r>
        <w:t xml:space="preserve">   independent variable    </w:t>
      </w:r>
      <w:r>
        <w:t xml:space="preserve">   inequality    </w:t>
      </w:r>
      <w:r>
        <w:t xml:space="preserve">   like terms    </w:t>
      </w:r>
      <w:r>
        <w:t xml:space="preserve">   substitution    </w:t>
      </w:r>
      <w:r>
        <w:t xml:space="preserve">   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2021-10-11T11:55:01Z</dcterms:created>
  <dcterms:modified xsi:type="dcterms:W3CDTF">2021-10-11T11:55:01Z</dcterms:modified>
</cp:coreProperties>
</file>