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FORMULA    </w:t>
      </w:r>
      <w:r>
        <w:t xml:space="preserve">   SQUARE ROOT    </w:t>
      </w:r>
      <w:r>
        <w:t xml:space="preserve">   DIGIT    </w:t>
      </w:r>
      <w:r>
        <w:t xml:space="preserve">   SUBTRAHEND    </w:t>
      </w:r>
      <w:r>
        <w:t xml:space="preserve">   NUMBER SENTENCE    </w:t>
      </w:r>
      <w:r>
        <w:t xml:space="preserve">   WORD FORM    </w:t>
      </w:r>
      <w:r>
        <w:t xml:space="preserve">   EXPANDED FORM    </w:t>
      </w:r>
      <w:r>
        <w:t xml:space="preserve">   STANDARD FORM    </w:t>
      </w:r>
      <w:r>
        <w:t xml:space="preserve">   TIMES    </w:t>
      </w:r>
      <w:r>
        <w:t xml:space="preserve">   DIFFERENCE    </w:t>
      </w:r>
      <w:r>
        <w:t xml:space="preserve">   MINUS    </w:t>
      </w:r>
      <w:r>
        <w:t xml:space="preserve">   PLUS    </w:t>
      </w:r>
      <w:r>
        <w:t xml:space="preserve">   ADDEND    </w:t>
      </w:r>
      <w:r>
        <w:t xml:space="preserve">   DIVIDEND    </w:t>
      </w:r>
      <w:r>
        <w:t xml:space="preserve">   PRODUCT    </w:t>
      </w:r>
      <w:r>
        <w:t xml:space="preserve">   MULTIPLICATION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2021-10-11T11:55:23Z</dcterms:created>
  <dcterms:modified xsi:type="dcterms:W3CDTF">2021-10-11T11:55:23Z</dcterms:modified>
</cp:coreProperties>
</file>