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orderedpair    </w:t>
      </w:r>
      <w:r>
        <w:t xml:space="preserve">   rateofchange    </w:t>
      </w:r>
      <w:r>
        <w:t xml:space="preserve">   horizontal    </w:t>
      </w:r>
      <w:r>
        <w:t xml:space="preserve">   vertical    </w:t>
      </w:r>
      <w:r>
        <w:t xml:space="preserve">   coordinates    </w:t>
      </w:r>
      <w:r>
        <w:t xml:space="preserve">   graph    </w:t>
      </w:r>
      <w:r>
        <w:t xml:space="preserve">   equations    </w:t>
      </w:r>
      <w:r>
        <w:t xml:space="preserve">   linear    </w:t>
      </w:r>
      <w:r>
        <w:t xml:space="preserve">   coordinateplane    </w:t>
      </w:r>
      <w:r>
        <w:t xml:space="preserve">   xaxis    </w:t>
      </w:r>
      <w:r>
        <w:t xml:space="preserve">   run    </w:t>
      </w:r>
      <w:r>
        <w:t xml:space="preserve">   rise    </w:t>
      </w:r>
      <w:r>
        <w:t xml:space="preserve">   yintercept    </w:t>
      </w:r>
      <w:r>
        <w:t xml:space="preserve">   slope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2021-10-11T11:57:08Z</dcterms:created>
  <dcterms:modified xsi:type="dcterms:W3CDTF">2021-10-11T11:57:08Z</dcterms:modified>
</cp:coreProperties>
</file>