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 angles whose measures have the sum of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line that cuts through a set of parallel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angle less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longest side of a right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opposite over adjacent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3 numbers that satisfy the pythagorean theorem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side of the triangle that is in-between the 2 given angles when dealing with SOHCAHTOA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opposite over hypotenuse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non-adjacent angles formed by 2 intersecting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2 triangles with congruent corresponding angles and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45-45-90 triangle or a 30-60-90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triangle whose angle is 90 degrees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 angles whose measures have the sum of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angles that are cut by the transversal that match for each parallel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formulas used to find the missing measurement of a triangle (a^2+b^2=c^2)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adjacent over hypotenuse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angles whose measures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angle more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opposite side of the adjacent leg when dealing with SOHCAHTOA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angle that is 90 degrees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2021-10-11T11:55:08Z</dcterms:created>
  <dcterms:modified xsi:type="dcterms:W3CDTF">2021-10-11T11:55:08Z</dcterms:modified>
</cp:coreProperties>
</file>