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Right Angle    </w:t>
      </w:r>
      <w:r>
        <w:t xml:space="preserve">   Ratio    </w:t>
      </w:r>
      <w:r>
        <w:t xml:space="preserve">   Probability    </w:t>
      </w:r>
      <w:r>
        <w:t xml:space="preserve">   Percent    </w:t>
      </w:r>
      <w:r>
        <w:t xml:space="preserve">   Order of Operations    </w:t>
      </w:r>
      <w:r>
        <w:t xml:space="preserve">   Negative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Length    </w:t>
      </w:r>
      <w:r>
        <w:t xml:space="preserve">   Integer    </w:t>
      </w:r>
      <w:r>
        <w:t xml:space="preserve">   Fraction    </w:t>
      </w:r>
      <w:r>
        <w:t xml:space="preserve">   Inequality    </w:t>
      </w:r>
      <w:r>
        <w:t xml:space="preserve">   Height    </w:t>
      </w:r>
      <w:r>
        <w:t xml:space="preserve">   Exponents    </w:t>
      </w:r>
      <w:r>
        <w:t xml:space="preserve">   Diameter    </w:t>
      </w:r>
      <w:r>
        <w:t xml:space="preserve">   Decimal    </w:t>
      </w:r>
      <w:r>
        <w:t xml:space="preserve">   Coordinates    </w:t>
      </w:r>
      <w:r>
        <w:t xml:space="preserve">   Coordinate Plane    </w:t>
      </w:r>
      <w:r>
        <w:t xml:space="preserve">   Circumference    </w:t>
      </w:r>
      <w:r>
        <w:t xml:space="preserve">   Circle    </w:t>
      </w:r>
      <w:r>
        <w:t xml:space="preserve">   Absolute Value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2021-10-11T11:57:14Z</dcterms:created>
  <dcterms:modified xsi:type="dcterms:W3CDTF">2021-10-11T11:57:14Z</dcterms:modified>
</cp:coreProperties>
</file>