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Math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Adjacent divided by hypotenuse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to find the hypotenuse of a right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longest side of a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Opposite divided by adjacent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line segment the bisects another line to form a 90 degree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Triangles with proportional sides and corresponding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Angles across from each other that are congruent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line segment that bisects an angle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side opposite an angle in a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45-45-90 and 30-60-90 triangles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triangle with an angle greater than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Angles that add up to 180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two sides and an angle of two triangles are congruent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triangle with no congruent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90 degree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angle with a measure of less than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point in the middle of a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leg that is part of an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Opposite divided by hypotenuse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triangle with a right angle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Vocabulary</dc:title>
  <dcterms:created xsi:type="dcterms:W3CDTF">2021-10-11T11:55:12Z</dcterms:created>
  <dcterms:modified xsi:type="dcterms:W3CDTF">2021-10-11T11:55:12Z</dcterms:modified>
</cp:coreProperties>
</file>